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181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Курмакаеву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Курмакаеву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Курмакаев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Ринат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неосновательного обогащения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компенсационной выплаты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Курмакаев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Ринат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</w:t>
      </w:r>
      <w:r>
        <w:rPr>
          <w:rFonts w:ascii="Times New Roman" w:eastAsia="Times New Roman" w:hAnsi="Times New Roman" w:cs="Times New Roman"/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23">
    <w:name w:val="cat-UserDefined grp-21 rplc-23"/>
    <w:basedOn w:val="DefaultParagraphFont"/>
  </w:style>
  <w:style w:type="character" w:customStyle="1" w:styleId="cat-UserDefinedgrp-22rplc-26">
    <w:name w:val="cat-UserDefined grp-2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